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4CABD" w14:textId="77777777" w:rsidR="008D2793" w:rsidRPr="006751F9" w:rsidRDefault="006751F9" w:rsidP="006751F9">
      <w:pPr>
        <w:pStyle w:val="Heading1"/>
        <w:spacing w:before="0" w:line="240" w:lineRule="auto"/>
        <w:jc w:val="center"/>
        <w:rPr>
          <w:color w:val="auto"/>
        </w:rPr>
      </w:pPr>
      <w:r>
        <w:rPr>
          <w:color w:val="auto"/>
        </w:rPr>
        <w:t xml:space="preserve">Job Application: </w:t>
      </w:r>
      <w:r w:rsidRPr="006751F9">
        <w:rPr>
          <w:color w:val="auto"/>
        </w:rPr>
        <w:t>Director of Small Groups</w:t>
      </w:r>
    </w:p>
    <w:p w14:paraId="08227D58" w14:textId="77777777" w:rsidR="008D2793" w:rsidRDefault="008D2793" w:rsidP="006751F9">
      <w:pPr>
        <w:spacing w:after="0" w:line="240" w:lineRule="auto"/>
        <w:rPr>
          <w:i/>
          <w:iCs/>
        </w:rPr>
      </w:pPr>
    </w:p>
    <w:p w14:paraId="2E2F53CA" w14:textId="77777777" w:rsidR="001F29A4" w:rsidRDefault="001F29A4" w:rsidP="006751F9">
      <w:pPr>
        <w:spacing w:after="0" w:line="240" w:lineRule="auto"/>
        <w:rPr>
          <w:b/>
          <w:bCs/>
        </w:rPr>
      </w:pPr>
    </w:p>
    <w:p w14:paraId="68AE3669" w14:textId="77777777" w:rsidR="006751F9" w:rsidRPr="001F29A4" w:rsidRDefault="006751F9" w:rsidP="006751F9">
      <w:pPr>
        <w:spacing w:after="0" w:line="240" w:lineRule="auto"/>
        <w:rPr>
          <w:rFonts w:ascii="Calibri" w:hAnsi="Calibri" w:cs="Calibri"/>
          <w:b/>
          <w:bCs/>
          <w:sz w:val="26"/>
          <w:szCs w:val="26"/>
        </w:rPr>
      </w:pPr>
      <w:r w:rsidRPr="001F29A4">
        <w:rPr>
          <w:rFonts w:ascii="Calibri" w:hAnsi="Calibri" w:cs="Calibri"/>
          <w:b/>
          <w:bCs/>
          <w:sz w:val="26"/>
          <w:szCs w:val="26"/>
        </w:rPr>
        <w:t>Full Name</w:t>
      </w:r>
      <w:r w:rsidR="001F29A4" w:rsidRPr="001F29A4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1F29A4" w:rsidRPr="001F29A4">
        <w:rPr>
          <w:rFonts w:ascii="Calibri" w:hAnsi="Calibri" w:cs="Calibri"/>
          <w:sz w:val="26"/>
          <w:szCs w:val="26"/>
        </w:rPr>
        <w:t>_____________________</w:t>
      </w:r>
      <w:r w:rsidR="001F29A4">
        <w:rPr>
          <w:rFonts w:ascii="Calibri" w:hAnsi="Calibri" w:cs="Calibri"/>
          <w:sz w:val="26"/>
          <w:szCs w:val="26"/>
        </w:rPr>
        <w:t>_______</w:t>
      </w:r>
      <w:r w:rsidR="001F29A4" w:rsidRPr="001F29A4">
        <w:rPr>
          <w:rFonts w:ascii="Calibri" w:hAnsi="Calibri" w:cs="Calibri"/>
          <w:sz w:val="26"/>
          <w:szCs w:val="26"/>
        </w:rPr>
        <w:t>__</w:t>
      </w:r>
      <w:r w:rsidR="001F29A4" w:rsidRPr="001F29A4">
        <w:rPr>
          <w:rFonts w:ascii="Calibri" w:hAnsi="Calibri" w:cs="Calibri"/>
          <w:b/>
          <w:bCs/>
          <w:sz w:val="26"/>
          <w:szCs w:val="26"/>
        </w:rPr>
        <w:tab/>
      </w:r>
      <w:r w:rsidR="007113B0">
        <w:rPr>
          <w:rFonts w:ascii="Calibri" w:hAnsi="Calibri" w:cs="Calibri"/>
          <w:b/>
          <w:bCs/>
          <w:sz w:val="26"/>
          <w:szCs w:val="26"/>
        </w:rPr>
        <w:t>Phone</w:t>
      </w:r>
      <w:r w:rsidR="001F29A4" w:rsidRPr="001F29A4">
        <w:rPr>
          <w:rFonts w:ascii="Calibri" w:hAnsi="Calibri" w:cs="Calibri"/>
          <w:b/>
          <w:bCs/>
          <w:sz w:val="26"/>
          <w:szCs w:val="26"/>
        </w:rPr>
        <w:t xml:space="preserve">: </w:t>
      </w:r>
      <w:r w:rsidR="001F29A4" w:rsidRPr="001F29A4">
        <w:rPr>
          <w:rFonts w:ascii="Calibri" w:hAnsi="Calibri" w:cs="Calibri"/>
          <w:sz w:val="26"/>
          <w:szCs w:val="26"/>
        </w:rPr>
        <w:t>_______________</w:t>
      </w:r>
    </w:p>
    <w:p w14:paraId="7E6A45AA" w14:textId="77777777" w:rsidR="001F29A4" w:rsidRPr="001F29A4" w:rsidRDefault="007113B0" w:rsidP="006751F9">
      <w:pPr>
        <w:spacing w:after="0" w:line="240" w:lineRule="auto"/>
        <w:rPr>
          <w:b/>
          <w:bCs/>
        </w:rPr>
      </w:pPr>
      <w:r>
        <w:rPr>
          <w:rFonts w:ascii="Calibri" w:hAnsi="Calibri" w:cs="Calibri"/>
          <w:b/>
          <w:bCs/>
          <w:sz w:val="26"/>
          <w:szCs w:val="26"/>
        </w:rPr>
        <w:br/>
        <w:t xml:space="preserve">Email: </w:t>
      </w:r>
      <w:r w:rsidRPr="001F29A4">
        <w:rPr>
          <w:rFonts w:ascii="Calibri" w:hAnsi="Calibri" w:cs="Calibri"/>
          <w:sz w:val="26"/>
          <w:szCs w:val="26"/>
        </w:rPr>
        <w:t>_____________________</w:t>
      </w:r>
      <w:r>
        <w:rPr>
          <w:rFonts w:ascii="Calibri" w:hAnsi="Calibri" w:cs="Calibri"/>
          <w:sz w:val="26"/>
          <w:szCs w:val="26"/>
        </w:rPr>
        <w:t>_______</w:t>
      </w:r>
      <w:r w:rsidRPr="001F29A4">
        <w:rPr>
          <w:rFonts w:ascii="Calibri" w:hAnsi="Calibri" w:cs="Calibri"/>
          <w:sz w:val="26"/>
          <w:szCs w:val="26"/>
        </w:rPr>
        <w:t>__</w:t>
      </w:r>
      <w:r>
        <w:rPr>
          <w:rFonts w:ascii="Calibri" w:hAnsi="Calibri" w:cs="Calibri"/>
          <w:sz w:val="26"/>
          <w:szCs w:val="26"/>
        </w:rPr>
        <w:t>____</w:t>
      </w:r>
      <w:r>
        <w:rPr>
          <w:rFonts w:ascii="Calibri" w:hAnsi="Calibri" w:cs="Calibri"/>
          <w:sz w:val="26"/>
          <w:szCs w:val="26"/>
        </w:rPr>
        <w:tab/>
      </w:r>
      <w:r>
        <w:rPr>
          <w:rFonts w:ascii="Calibri" w:hAnsi="Calibri" w:cs="Calibri"/>
          <w:b/>
          <w:bCs/>
          <w:sz w:val="26"/>
          <w:szCs w:val="26"/>
        </w:rPr>
        <w:t>Date</w:t>
      </w:r>
      <w:r w:rsidRPr="001F29A4">
        <w:rPr>
          <w:rFonts w:ascii="Calibri" w:hAnsi="Calibri" w:cs="Calibri"/>
          <w:b/>
          <w:bCs/>
          <w:sz w:val="26"/>
          <w:szCs w:val="26"/>
        </w:rPr>
        <w:t xml:space="preserve">: </w:t>
      </w:r>
      <w:r w:rsidRPr="007113B0">
        <w:rPr>
          <w:rFonts w:ascii="Calibri" w:hAnsi="Calibri" w:cs="Calibri"/>
          <w:sz w:val="26"/>
          <w:szCs w:val="26"/>
        </w:rPr>
        <w:t>_</w:t>
      </w:r>
      <w:r w:rsidRPr="001F29A4">
        <w:rPr>
          <w:rFonts w:ascii="Calibri" w:hAnsi="Calibri" w:cs="Calibri"/>
          <w:sz w:val="26"/>
          <w:szCs w:val="26"/>
        </w:rPr>
        <w:t>__________</w:t>
      </w:r>
      <w:r>
        <w:rPr>
          <w:rFonts w:ascii="Calibri" w:hAnsi="Calibri" w:cs="Calibri"/>
          <w:sz w:val="26"/>
          <w:szCs w:val="26"/>
        </w:rPr>
        <w:t>_</w:t>
      </w:r>
      <w:r w:rsidRPr="001F29A4">
        <w:rPr>
          <w:rFonts w:ascii="Calibri" w:hAnsi="Calibri" w:cs="Calibri"/>
          <w:sz w:val="26"/>
          <w:szCs w:val="26"/>
        </w:rPr>
        <w:t>_____</w:t>
      </w:r>
    </w:p>
    <w:p w14:paraId="4DFF7DB3" w14:textId="77777777" w:rsidR="006751F9" w:rsidRPr="004A6C56" w:rsidRDefault="006751F9" w:rsidP="006751F9">
      <w:pPr>
        <w:spacing w:after="0" w:line="240" w:lineRule="auto"/>
        <w:rPr>
          <w:i/>
          <w:iCs/>
        </w:rPr>
      </w:pPr>
    </w:p>
    <w:p w14:paraId="5D860814" w14:textId="77777777" w:rsidR="007113B0" w:rsidRDefault="007113B0" w:rsidP="006751F9">
      <w:pPr>
        <w:pStyle w:val="Heading2"/>
        <w:spacing w:before="0" w:line="240" w:lineRule="auto"/>
        <w:rPr>
          <w:color w:val="auto"/>
        </w:rPr>
      </w:pPr>
      <w:bookmarkStart w:id="0" w:name="_GoBack"/>
      <w:bookmarkEnd w:id="0"/>
    </w:p>
    <w:p w14:paraId="79F0CF1D" w14:textId="77777777" w:rsidR="007113B0" w:rsidRPr="004A6C56" w:rsidRDefault="007113B0" w:rsidP="007113B0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1</w:t>
      </w:r>
      <w:r w:rsidRPr="004A6C56">
        <w:rPr>
          <w:color w:val="auto"/>
        </w:rPr>
        <w:t xml:space="preserve">. </w:t>
      </w:r>
      <w:r>
        <w:rPr>
          <w:color w:val="auto"/>
        </w:rPr>
        <w:t>Why This Position?</w:t>
      </w:r>
    </w:p>
    <w:p w14:paraId="2646824C" w14:textId="77777777" w:rsidR="007113B0" w:rsidRDefault="007113B0" w:rsidP="007113B0">
      <w:pPr>
        <w:spacing w:after="0" w:line="240" w:lineRule="auto"/>
      </w:pPr>
      <w:r>
        <w:t>What interests you in this position</w:t>
      </w:r>
      <w:r w:rsidRPr="004A6C56">
        <w:t>?</w:t>
      </w:r>
      <w:r>
        <w:t xml:space="preserve"> What do you hope to gain and hope to contribute?</w:t>
      </w:r>
    </w:p>
    <w:p w14:paraId="7A0173B3" w14:textId="77777777" w:rsidR="007113B0" w:rsidRDefault="007113B0" w:rsidP="007113B0">
      <w:pPr>
        <w:spacing w:after="0" w:line="240" w:lineRule="auto"/>
      </w:pPr>
    </w:p>
    <w:p w14:paraId="24C08EEB" w14:textId="77777777" w:rsidR="007113B0" w:rsidRDefault="007113B0" w:rsidP="007113B0"/>
    <w:p w14:paraId="0A378EA3" w14:textId="77777777" w:rsidR="007113B0" w:rsidRDefault="007113B0" w:rsidP="007113B0"/>
    <w:p w14:paraId="1067BEB6" w14:textId="77777777" w:rsidR="007113B0" w:rsidRDefault="007113B0" w:rsidP="007113B0"/>
    <w:p w14:paraId="770C0822" w14:textId="77777777" w:rsidR="007113B0" w:rsidRDefault="007113B0" w:rsidP="007113B0"/>
    <w:p w14:paraId="23A0ED26" w14:textId="77777777" w:rsidR="007113B0" w:rsidRPr="007113B0" w:rsidRDefault="007113B0" w:rsidP="007113B0"/>
    <w:p w14:paraId="6FB69AC0" w14:textId="77777777" w:rsidR="008D2793" w:rsidRPr="004A6C56" w:rsidRDefault="007113B0" w:rsidP="006751F9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2</w:t>
      </w:r>
      <w:r w:rsidRPr="004A6C56">
        <w:rPr>
          <w:color w:val="auto"/>
        </w:rPr>
        <w:t>. Your Story</w:t>
      </w:r>
    </w:p>
    <w:p w14:paraId="4B5BB0AF" w14:textId="77777777" w:rsidR="008D2793" w:rsidRDefault="004A6C56" w:rsidP="006751F9">
      <w:pPr>
        <w:spacing w:after="0" w:line="240" w:lineRule="auto"/>
      </w:pPr>
      <w:r>
        <w:t>Briefly describe</w:t>
      </w:r>
      <w:r w:rsidRPr="004A6C56">
        <w:t xml:space="preserve"> your spiritual journey. What led you to follow Jesus? </w:t>
      </w:r>
      <w:r>
        <w:t>What are some of the key/defining moments in your relationship with God</w:t>
      </w:r>
      <w:r w:rsidRPr="004A6C56">
        <w:t>?</w:t>
      </w:r>
    </w:p>
    <w:p w14:paraId="17960A02" w14:textId="77777777" w:rsidR="00D35211" w:rsidRDefault="00D35211" w:rsidP="006751F9">
      <w:pPr>
        <w:spacing w:after="0" w:line="240" w:lineRule="auto"/>
      </w:pPr>
    </w:p>
    <w:p w14:paraId="720ABFCC" w14:textId="77777777" w:rsidR="006751F9" w:rsidRDefault="006751F9" w:rsidP="006751F9">
      <w:pPr>
        <w:spacing w:after="0" w:line="240" w:lineRule="auto"/>
      </w:pPr>
    </w:p>
    <w:p w14:paraId="216CE37B" w14:textId="77777777" w:rsidR="006751F9" w:rsidRDefault="006751F9" w:rsidP="006751F9">
      <w:pPr>
        <w:spacing w:after="0" w:line="240" w:lineRule="auto"/>
      </w:pPr>
    </w:p>
    <w:p w14:paraId="695FAE96" w14:textId="77777777" w:rsidR="006751F9" w:rsidRDefault="006751F9" w:rsidP="006751F9">
      <w:pPr>
        <w:spacing w:after="0" w:line="240" w:lineRule="auto"/>
      </w:pPr>
    </w:p>
    <w:p w14:paraId="16B9A695" w14:textId="77777777" w:rsidR="006751F9" w:rsidRDefault="006751F9" w:rsidP="006751F9">
      <w:pPr>
        <w:spacing w:after="0" w:line="240" w:lineRule="auto"/>
      </w:pPr>
    </w:p>
    <w:p w14:paraId="6B385FCB" w14:textId="77777777" w:rsidR="006751F9" w:rsidRDefault="006751F9" w:rsidP="006751F9">
      <w:pPr>
        <w:spacing w:after="0" w:line="240" w:lineRule="auto"/>
      </w:pPr>
    </w:p>
    <w:p w14:paraId="6CBFDB64" w14:textId="77777777" w:rsidR="006751F9" w:rsidRDefault="006751F9" w:rsidP="006751F9">
      <w:pPr>
        <w:spacing w:after="0" w:line="240" w:lineRule="auto"/>
      </w:pPr>
    </w:p>
    <w:p w14:paraId="175073DB" w14:textId="77777777" w:rsidR="006751F9" w:rsidRDefault="006751F9" w:rsidP="006751F9">
      <w:pPr>
        <w:spacing w:after="0" w:line="240" w:lineRule="auto"/>
      </w:pPr>
    </w:p>
    <w:p w14:paraId="04795B06" w14:textId="77777777" w:rsidR="006751F9" w:rsidRDefault="006751F9" w:rsidP="006751F9">
      <w:pPr>
        <w:spacing w:after="0" w:line="240" w:lineRule="auto"/>
      </w:pPr>
    </w:p>
    <w:p w14:paraId="3EA5AD14" w14:textId="77777777" w:rsidR="006751F9" w:rsidRDefault="006751F9" w:rsidP="006751F9">
      <w:pPr>
        <w:spacing w:after="0" w:line="240" w:lineRule="auto"/>
      </w:pPr>
    </w:p>
    <w:p w14:paraId="74ED9F12" w14:textId="77777777" w:rsidR="006751F9" w:rsidRDefault="006751F9" w:rsidP="006751F9">
      <w:pPr>
        <w:spacing w:after="0" w:line="240" w:lineRule="auto"/>
      </w:pPr>
    </w:p>
    <w:p w14:paraId="5AFC6854" w14:textId="77777777" w:rsidR="006751F9" w:rsidRDefault="006751F9" w:rsidP="006751F9">
      <w:pPr>
        <w:spacing w:after="0" w:line="240" w:lineRule="auto"/>
      </w:pPr>
    </w:p>
    <w:p w14:paraId="203B42D9" w14:textId="77777777" w:rsidR="007113B0" w:rsidRDefault="007113B0" w:rsidP="006751F9">
      <w:pPr>
        <w:spacing w:after="0" w:line="240" w:lineRule="auto"/>
      </w:pPr>
    </w:p>
    <w:p w14:paraId="1C803AA1" w14:textId="77777777" w:rsidR="006751F9" w:rsidRDefault="006751F9" w:rsidP="006751F9">
      <w:pPr>
        <w:spacing w:after="0" w:line="240" w:lineRule="auto"/>
      </w:pPr>
    </w:p>
    <w:p w14:paraId="7E55E403" w14:textId="77777777" w:rsidR="006751F9" w:rsidRDefault="006751F9" w:rsidP="006751F9">
      <w:pPr>
        <w:spacing w:after="0" w:line="240" w:lineRule="auto"/>
      </w:pPr>
    </w:p>
    <w:p w14:paraId="401949C4" w14:textId="77777777" w:rsidR="00D35211" w:rsidRPr="004A6C56" w:rsidRDefault="00D35211" w:rsidP="006751F9">
      <w:pPr>
        <w:spacing w:after="0" w:line="240" w:lineRule="auto"/>
      </w:pPr>
    </w:p>
    <w:p w14:paraId="252FB5A7" w14:textId="77777777" w:rsidR="004A6C56" w:rsidRPr="004A6C56" w:rsidRDefault="007113B0" w:rsidP="006751F9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3</w:t>
      </w:r>
      <w:r w:rsidR="004A6C56" w:rsidRPr="004A6C56">
        <w:rPr>
          <w:color w:val="auto"/>
        </w:rPr>
        <w:t xml:space="preserve">. </w:t>
      </w:r>
      <w:r w:rsidR="006F19B3">
        <w:rPr>
          <w:color w:val="auto"/>
        </w:rPr>
        <w:t>How You Describe Grace</w:t>
      </w:r>
    </w:p>
    <w:p w14:paraId="32588C27" w14:textId="77777777" w:rsidR="004A6C56" w:rsidRDefault="004A6C56" w:rsidP="006751F9">
      <w:pPr>
        <w:spacing w:after="0" w:line="240" w:lineRule="auto"/>
      </w:pPr>
      <w:r w:rsidRPr="004A6C56">
        <w:t xml:space="preserve">Based on </w:t>
      </w:r>
      <w:r w:rsidR="00D35211">
        <w:t>your experience</w:t>
      </w:r>
      <w:r w:rsidRPr="004A6C56">
        <w:t xml:space="preserve">, describe </w:t>
      </w:r>
      <w:r>
        <w:t>Grace Community</w:t>
      </w:r>
      <w:r w:rsidRPr="004A6C56">
        <w:t xml:space="preserve"> Church in 100 words or less.</w:t>
      </w:r>
    </w:p>
    <w:p w14:paraId="0A058EC3" w14:textId="77777777" w:rsidR="00D35211" w:rsidRDefault="00D35211" w:rsidP="006751F9">
      <w:pPr>
        <w:spacing w:after="0" w:line="240" w:lineRule="auto"/>
      </w:pPr>
    </w:p>
    <w:p w14:paraId="1242731C" w14:textId="77777777" w:rsidR="006751F9" w:rsidRDefault="006751F9" w:rsidP="006751F9">
      <w:pPr>
        <w:spacing w:after="0" w:line="240" w:lineRule="auto"/>
      </w:pPr>
    </w:p>
    <w:p w14:paraId="1A46A95A" w14:textId="77777777" w:rsidR="006751F9" w:rsidRDefault="006751F9" w:rsidP="006751F9">
      <w:pPr>
        <w:spacing w:after="0" w:line="240" w:lineRule="auto"/>
      </w:pPr>
    </w:p>
    <w:p w14:paraId="23DBB3AB" w14:textId="77777777" w:rsidR="006751F9" w:rsidRDefault="006751F9" w:rsidP="006751F9">
      <w:pPr>
        <w:spacing w:after="0" w:line="240" w:lineRule="auto"/>
      </w:pPr>
    </w:p>
    <w:p w14:paraId="3E887605" w14:textId="77777777" w:rsidR="006751F9" w:rsidRDefault="006751F9" w:rsidP="006751F9">
      <w:pPr>
        <w:spacing w:after="0" w:line="240" w:lineRule="auto"/>
      </w:pPr>
    </w:p>
    <w:p w14:paraId="142481EC" w14:textId="77777777" w:rsidR="006751F9" w:rsidRDefault="006751F9" w:rsidP="006751F9">
      <w:pPr>
        <w:spacing w:after="0" w:line="240" w:lineRule="auto"/>
      </w:pPr>
    </w:p>
    <w:p w14:paraId="579907FC" w14:textId="77777777" w:rsidR="006751F9" w:rsidRDefault="006751F9" w:rsidP="006751F9">
      <w:pPr>
        <w:spacing w:after="0" w:line="240" w:lineRule="auto"/>
      </w:pPr>
    </w:p>
    <w:p w14:paraId="24D432CE" w14:textId="77777777" w:rsidR="006751F9" w:rsidRDefault="006751F9" w:rsidP="006751F9">
      <w:pPr>
        <w:spacing w:after="0" w:line="240" w:lineRule="auto"/>
      </w:pPr>
    </w:p>
    <w:p w14:paraId="7BADBDA8" w14:textId="77777777" w:rsidR="006751F9" w:rsidRDefault="006751F9" w:rsidP="006751F9">
      <w:pPr>
        <w:spacing w:after="0" w:line="240" w:lineRule="auto"/>
      </w:pPr>
    </w:p>
    <w:p w14:paraId="5351D868" w14:textId="77777777" w:rsidR="006751F9" w:rsidRDefault="006751F9" w:rsidP="006751F9">
      <w:pPr>
        <w:spacing w:after="0" w:line="240" w:lineRule="auto"/>
      </w:pPr>
    </w:p>
    <w:p w14:paraId="05E7E9B9" w14:textId="77777777" w:rsidR="00D35211" w:rsidRPr="004A6C56" w:rsidRDefault="00D35211" w:rsidP="006751F9">
      <w:pPr>
        <w:spacing w:after="0" w:line="240" w:lineRule="auto"/>
      </w:pPr>
    </w:p>
    <w:p w14:paraId="2CFE0CD0" w14:textId="77777777" w:rsidR="004A6C56" w:rsidRPr="004A6C56" w:rsidRDefault="007113B0" w:rsidP="006751F9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4</w:t>
      </w:r>
      <w:r w:rsidR="004A6C56" w:rsidRPr="004A6C56">
        <w:rPr>
          <w:color w:val="auto"/>
        </w:rPr>
        <w:t xml:space="preserve">. </w:t>
      </w:r>
      <w:r w:rsidR="00D35211">
        <w:rPr>
          <w:color w:val="auto"/>
        </w:rPr>
        <w:t xml:space="preserve">Your </w:t>
      </w:r>
      <w:r w:rsidR="004A6C56" w:rsidRPr="004A6C56">
        <w:rPr>
          <w:color w:val="auto"/>
        </w:rPr>
        <w:t>Church Involvement</w:t>
      </w:r>
    </w:p>
    <w:p w14:paraId="293E60A7" w14:textId="77777777" w:rsidR="004A6C56" w:rsidRDefault="004A6C56" w:rsidP="006751F9">
      <w:pPr>
        <w:spacing w:after="0" w:line="240" w:lineRule="auto"/>
      </w:pPr>
      <w:r>
        <w:t xml:space="preserve">Tell us about your experience and involvement with Grace Community Church. </w:t>
      </w:r>
      <w:r w:rsidR="00D35211">
        <w:t>If you are new to Grace, describe your involvement with your previous church.</w:t>
      </w:r>
    </w:p>
    <w:p w14:paraId="590EBF62" w14:textId="77777777" w:rsidR="00D35211" w:rsidRDefault="00D35211" w:rsidP="006751F9">
      <w:pPr>
        <w:spacing w:after="0" w:line="240" w:lineRule="auto"/>
      </w:pPr>
    </w:p>
    <w:p w14:paraId="25D0EED7" w14:textId="77777777" w:rsidR="006751F9" w:rsidRDefault="006751F9" w:rsidP="006751F9">
      <w:pPr>
        <w:spacing w:after="0" w:line="240" w:lineRule="auto"/>
      </w:pPr>
    </w:p>
    <w:p w14:paraId="5B677895" w14:textId="77777777" w:rsidR="006751F9" w:rsidRDefault="006751F9" w:rsidP="006751F9">
      <w:pPr>
        <w:spacing w:after="0" w:line="240" w:lineRule="auto"/>
      </w:pPr>
    </w:p>
    <w:p w14:paraId="2B89DB19" w14:textId="77777777" w:rsidR="006751F9" w:rsidRDefault="006751F9" w:rsidP="006751F9">
      <w:pPr>
        <w:spacing w:after="0" w:line="240" w:lineRule="auto"/>
      </w:pPr>
    </w:p>
    <w:p w14:paraId="62A7284B" w14:textId="77777777" w:rsidR="006751F9" w:rsidRDefault="006751F9" w:rsidP="006751F9">
      <w:pPr>
        <w:spacing w:after="0" w:line="240" w:lineRule="auto"/>
      </w:pPr>
    </w:p>
    <w:p w14:paraId="41C1B9C3" w14:textId="77777777" w:rsidR="006751F9" w:rsidRDefault="006751F9" w:rsidP="006751F9">
      <w:pPr>
        <w:spacing w:after="0" w:line="240" w:lineRule="auto"/>
      </w:pPr>
    </w:p>
    <w:p w14:paraId="400032A0" w14:textId="77777777" w:rsidR="006751F9" w:rsidRDefault="006751F9" w:rsidP="006751F9">
      <w:pPr>
        <w:spacing w:after="0" w:line="240" w:lineRule="auto"/>
      </w:pPr>
    </w:p>
    <w:p w14:paraId="62A2F439" w14:textId="77777777" w:rsidR="006751F9" w:rsidRDefault="006751F9" w:rsidP="006751F9">
      <w:pPr>
        <w:spacing w:after="0" w:line="240" w:lineRule="auto"/>
      </w:pPr>
    </w:p>
    <w:p w14:paraId="20800F38" w14:textId="77777777" w:rsidR="006751F9" w:rsidRDefault="006751F9" w:rsidP="006751F9">
      <w:pPr>
        <w:spacing w:after="0" w:line="240" w:lineRule="auto"/>
      </w:pPr>
    </w:p>
    <w:p w14:paraId="6BD48905" w14:textId="77777777" w:rsidR="006751F9" w:rsidRDefault="006751F9" w:rsidP="006751F9">
      <w:pPr>
        <w:spacing w:after="0" w:line="240" w:lineRule="auto"/>
      </w:pPr>
    </w:p>
    <w:p w14:paraId="53996F10" w14:textId="77777777" w:rsidR="006751F9" w:rsidRDefault="006751F9" w:rsidP="006751F9">
      <w:pPr>
        <w:spacing w:after="0" w:line="240" w:lineRule="auto"/>
      </w:pPr>
    </w:p>
    <w:p w14:paraId="4046A888" w14:textId="77777777" w:rsidR="006751F9" w:rsidRDefault="006751F9" w:rsidP="006751F9">
      <w:pPr>
        <w:spacing w:after="0" w:line="240" w:lineRule="auto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</w:p>
    <w:p w14:paraId="71BC3C93" w14:textId="77777777" w:rsidR="006751F9" w:rsidRDefault="006751F9" w:rsidP="006751F9">
      <w:pPr>
        <w:pStyle w:val="Heading2"/>
        <w:spacing w:before="0" w:line="240" w:lineRule="auto"/>
        <w:rPr>
          <w:color w:val="auto"/>
        </w:rPr>
      </w:pPr>
    </w:p>
    <w:p w14:paraId="5D6CC511" w14:textId="77777777" w:rsidR="008D2793" w:rsidRPr="004A6C56" w:rsidRDefault="007113B0" w:rsidP="006751F9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5</w:t>
      </w:r>
      <w:r w:rsidR="00D35211" w:rsidRPr="004A6C56">
        <w:rPr>
          <w:color w:val="auto"/>
        </w:rPr>
        <w:t>. Vision for Small Groups</w:t>
      </w:r>
    </w:p>
    <w:p w14:paraId="30D10C25" w14:textId="77777777" w:rsidR="008D2793" w:rsidRDefault="00BF27FC" w:rsidP="006751F9">
      <w:pPr>
        <w:spacing w:after="0" w:line="240" w:lineRule="auto"/>
      </w:pPr>
      <w:r w:rsidRPr="004A6C56">
        <w:t>What is your vision for small groups in the local church? How would you help a church like Grace develop a thriving</w:t>
      </w:r>
      <w:r w:rsidR="001F29A4">
        <w:t xml:space="preserve"> </w:t>
      </w:r>
      <w:r w:rsidRPr="004A6C56">
        <w:t>small groups ministry?</w:t>
      </w:r>
    </w:p>
    <w:p w14:paraId="5ECBC1A7" w14:textId="77777777" w:rsidR="00D35211" w:rsidRDefault="00D35211" w:rsidP="006751F9">
      <w:pPr>
        <w:spacing w:after="0" w:line="240" w:lineRule="auto"/>
      </w:pPr>
    </w:p>
    <w:p w14:paraId="49D1182E" w14:textId="77777777" w:rsidR="006751F9" w:rsidRDefault="006751F9" w:rsidP="006751F9">
      <w:pPr>
        <w:spacing w:after="0" w:line="240" w:lineRule="auto"/>
      </w:pPr>
    </w:p>
    <w:p w14:paraId="759987DB" w14:textId="77777777" w:rsidR="006751F9" w:rsidRDefault="006751F9" w:rsidP="006751F9">
      <w:pPr>
        <w:spacing w:after="0" w:line="240" w:lineRule="auto"/>
      </w:pPr>
    </w:p>
    <w:p w14:paraId="1DFDD306" w14:textId="77777777" w:rsidR="006751F9" w:rsidRDefault="006751F9" w:rsidP="006751F9">
      <w:pPr>
        <w:spacing w:after="0" w:line="240" w:lineRule="auto"/>
      </w:pPr>
    </w:p>
    <w:p w14:paraId="2D954767" w14:textId="77777777" w:rsidR="006751F9" w:rsidRDefault="006751F9" w:rsidP="006751F9">
      <w:pPr>
        <w:spacing w:after="0" w:line="240" w:lineRule="auto"/>
      </w:pPr>
    </w:p>
    <w:p w14:paraId="52E0F310" w14:textId="77777777" w:rsidR="006751F9" w:rsidRDefault="006751F9" w:rsidP="006751F9">
      <w:pPr>
        <w:spacing w:after="0" w:line="240" w:lineRule="auto"/>
      </w:pPr>
    </w:p>
    <w:p w14:paraId="1AD992F1" w14:textId="77777777" w:rsidR="006751F9" w:rsidRDefault="006751F9" w:rsidP="006751F9">
      <w:pPr>
        <w:spacing w:after="0" w:line="240" w:lineRule="auto"/>
      </w:pPr>
    </w:p>
    <w:p w14:paraId="27E6F122" w14:textId="77777777" w:rsidR="006751F9" w:rsidRDefault="006751F9" w:rsidP="006751F9">
      <w:pPr>
        <w:spacing w:after="0" w:line="240" w:lineRule="auto"/>
      </w:pPr>
    </w:p>
    <w:p w14:paraId="61BD6710" w14:textId="77777777" w:rsidR="006751F9" w:rsidRDefault="006751F9" w:rsidP="006751F9">
      <w:pPr>
        <w:spacing w:after="0" w:line="240" w:lineRule="auto"/>
      </w:pPr>
    </w:p>
    <w:p w14:paraId="3A27B61E" w14:textId="77777777" w:rsidR="006751F9" w:rsidRDefault="006751F9" w:rsidP="006751F9">
      <w:pPr>
        <w:spacing w:after="0" w:line="240" w:lineRule="auto"/>
      </w:pPr>
    </w:p>
    <w:p w14:paraId="2082668E" w14:textId="77777777" w:rsidR="00D35211" w:rsidRPr="004A6C56" w:rsidRDefault="00D35211" w:rsidP="006751F9">
      <w:pPr>
        <w:spacing w:after="0" w:line="240" w:lineRule="auto"/>
      </w:pPr>
    </w:p>
    <w:p w14:paraId="45A51E44" w14:textId="77777777" w:rsidR="008D2793" w:rsidRPr="004A6C56" w:rsidRDefault="007113B0" w:rsidP="006751F9">
      <w:pPr>
        <w:pStyle w:val="Heading2"/>
        <w:spacing w:before="0" w:line="240" w:lineRule="auto"/>
        <w:rPr>
          <w:color w:val="auto"/>
        </w:rPr>
      </w:pPr>
      <w:r>
        <w:rPr>
          <w:color w:val="auto"/>
        </w:rPr>
        <w:t>6</w:t>
      </w:r>
      <w:r w:rsidR="006751F9" w:rsidRPr="004A6C56">
        <w:rPr>
          <w:color w:val="auto"/>
        </w:rPr>
        <w:t xml:space="preserve">. </w:t>
      </w:r>
      <w:r w:rsidR="006751F9">
        <w:rPr>
          <w:color w:val="auto"/>
        </w:rPr>
        <w:t>A Church for People Who Don’t Go to Church</w:t>
      </w:r>
    </w:p>
    <w:p w14:paraId="6A86F7E2" w14:textId="77777777" w:rsidR="008D2793" w:rsidRDefault="00BF27FC" w:rsidP="006751F9">
      <w:pPr>
        <w:spacing w:after="0" w:line="240" w:lineRule="auto"/>
      </w:pPr>
      <w:r w:rsidRPr="004A6C56">
        <w:t xml:space="preserve">Grace’s vision is </w:t>
      </w:r>
      <w:r w:rsidRPr="004A6C56">
        <w:t>to be 'a church for people who don’t go to church.' What does that mean to you? What excites you or challenges you about that vision?</w:t>
      </w:r>
    </w:p>
    <w:p w14:paraId="56E0897E" w14:textId="77777777" w:rsidR="006751F9" w:rsidRDefault="006751F9" w:rsidP="006751F9">
      <w:pPr>
        <w:spacing w:after="0" w:line="240" w:lineRule="auto"/>
      </w:pPr>
    </w:p>
    <w:p w14:paraId="7F07924B" w14:textId="77777777" w:rsidR="006751F9" w:rsidRDefault="006751F9" w:rsidP="006751F9">
      <w:pPr>
        <w:spacing w:after="0" w:line="240" w:lineRule="auto"/>
      </w:pPr>
    </w:p>
    <w:p w14:paraId="60843A2F" w14:textId="77777777" w:rsidR="006751F9" w:rsidRDefault="006751F9" w:rsidP="006751F9">
      <w:pPr>
        <w:spacing w:after="0" w:line="240" w:lineRule="auto"/>
      </w:pPr>
    </w:p>
    <w:p w14:paraId="4BB90F7D" w14:textId="77777777" w:rsidR="006751F9" w:rsidRDefault="006751F9" w:rsidP="006751F9">
      <w:pPr>
        <w:spacing w:after="0" w:line="240" w:lineRule="auto"/>
      </w:pPr>
    </w:p>
    <w:p w14:paraId="15941644" w14:textId="77777777" w:rsidR="006751F9" w:rsidRDefault="006751F9" w:rsidP="006751F9">
      <w:pPr>
        <w:spacing w:after="0" w:line="240" w:lineRule="auto"/>
      </w:pPr>
    </w:p>
    <w:p w14:paraId="6D26D8BC" w14:textId="77777777" w:rsidR="006751F9" w:rsidRDefault="006751F9" w:rsidP="006751F9">
      <w:pPr>
        <w:spacing w:after="0" w:line="240" w:lineRule="auto"/>
      </w:pPr>
    </w:p>
    <w:p w14:paraId="0655A0AF" w14:textId="77777777" w:rsidR="006751F9" w:rsidRDefault="006751F9" w:rsidP="006751F9">
      <w:pPr>
        <w:spacing w:after="0" w:line="240" w:lineRule="auto"/>
      </w:pPr>
    </w:p>
    <w:p w14:paraId="1E01FAC5" w14:textId="77777777" w:rsidR="006751F9" w:rsidRDefault="006751F9" w:rsidP="006751F9">
      <w:pPr>
        <w:spacing w:after="0" w:line="240" w:lineRule="auto"/>
      </w:pPr>
    </w:p>
    <w:p w14:paraId="4CFE1CF3" w14:textId="77777777" w:rsidR="006751F9" w:rsidRDefault="006751F9" w:rsidP="006751F9">
      <w:pPr>
        <w:spacing w:after="0" w:line="240" w:lineRule="auto"/>
      </w:pPr>
    </w:p>
    <w:p w14:paraId="4BA977C2" w14:textId="77777777" w:rsidR="006751F9" w:rsidRDefault="006751F9" w:rsidP="006751F9">
      <w:pPr>
        <w:spacing w:after="0" w:line="240" w:lineRule="auto"/>
      </w:pPr>
    </w:p>
    <w:p w14:paraId="3F643361" w14:textId="77777777" w:rsidR="006751F9" w:rsidRDefault="006751F9" w:rsidP="006751F9">
      <w:pPr>
        <w:spacing w:after="0" w:line="240" w:lineRule="auto"/>
      </w:pPr>
    </w:p>
    <w:p w14:paraId="0213EB48" w14:textId="77777777" w:rsidR="006751F9" w:rsidRDefault="006751F9" w:rsidP="006751F9">
      <w:pPr>
        <w:spacing w:after="0" w:line="240" w:lineRule="auto"/>
      </w:pPr>
    </w:p>
    <w:p w14:paraId="5135D0DE" w14:textId="77777777" w:rsidR="006751F9" w:rsidRDefault="006751F9" w:rsidP="006751F9">
      <w:pPr>
        <w:spacing w:after="0" w:line="240" w:lineRule="auto"/>
      </w:pPr>
    </w:p>
    <w:p w14:paraId="189AB8D5" w14:textId="77777777" w:rsidR="006751F9" w:rsidRDefault="006751F9" w:rsidP="006751F9">
      <w:pPr>
        <w:spacing w:after="0" w:line="240" w:lineRule="auto"/>
      </w:pPr>
    </w:p>
    <w:p w14:paraId="02B1883E" w14:textId="77777777" w:rsidR="006751F9" w:rsidRDefault="006751F9" w:rsidP="001F29A4">
      <w:pPr>
        <w:spacing w:after="0" w:line="240" w:lineRule="auto"/>
      </w:pPr>
    </w:p>
    <w:p w14:paraId="6FC46339" w14:textId="77777777" w:rsidR="001F29A4" w:rsidRDefault="001F29A4" w:rsidP="001F29A4">
      <w:pPr>
        <w:spacing w:after="0" w:line="240" w:lineRule="auto"/>
        <w:rPr>
          <w:i/>
          <w:iCs/>
        </w:rPr>
      </w:pPr>
    </w:p>
    <w:p w14:paraId="5C1F8475" w14:textId="740C06FB" w:rsidR="008D2793" w:rsidRPr="006751F9" w:rsidRDefault="00BF27FC" w:rsidP="006751F9">
      <w:pPr>
        <w:spacing w:after="0" w:line="240" w:lineRule="auto"/>
        <w:jc w:val="center"/>
        <w:rPr>
          <w:i/>
          <w:iCs/>
        </w:rPr>
      </w:pPr>
      <w:r w:rsidRPr="006751F9">
        <w:rPr>
          <w:i/>
          <w:iCs/>
        </w:rPr>
        <w:t xml:space="preserve">Please submit </w:t>
      </w:r>
      <w:r w:rsidR="002F4E62">
        <w:rPr>
          <w:i/>
          <w:iCs/>
        </w:rPr>
        <w:t>this completed application</w:t>
      </w:r>
      <w:r>
        <w:rPr>
          <w:i/>
          <w:iCs/>
        </w:rPr>
        <w:t xml:space="preserve"> along with your</w:t>
      </w:r>
      <w:r w:rsidR="002F4E62">
        <w:rPr>
          <w:i/>
          <w:iCs/>
        </w:rPr>
        <w:t xml:space="preserve"> </w:t>
      </w:r>
      <w:r w:rsidRPr="006751F9">
        <w:rPr>
          <w:i/>
          <w:iCs/>
        </w:rPr>
        <w:t>resume</w:t>
      </w:r>
      <w:r w:rsidR="00D35211" w:rsidRPr="006751F9">
        <w:rPr>
          <w:i/>
          <w:iCs/>
        </w:rPr>
        <w:t xml:space="preserve"> to info@trygrace.org</w:t>
      </w:r>
      <w:r w:rsidRPr="006751F9">
        <w:rPr>
          <w:i/>
          <w:iCs/>
        </w:rPr>
        <w:t>.</w:t>
      </w:r>
    </w:p>
    <w:sectPr w:rsidR="008D2793" w:rsidRPr="006751F9" w:rsidSect="006751F9">
      <w:pgSz w:w="12240" w:h="15840"/>
      <w:pgMar w:top="900" w:right="1800" w:bottom="1161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F29A4"/>
    <w:rsid w:val="0029639D"/>
    <w:rsid w:val="002F4E62"/>
    <w:rsid w:val="00326F90"/>
    <w:rsid w:val="004A6C56"/>
    <w:rsid w:val="004B5E07"/>
    <w:rsid w:val="006751F9"/>
    <w:rsid w:val="006F19B3"/>
    <w:rsid w:val="00703D8B"/>
    <w:rsid w:val="007113B0"/>
    <w:rsid w:val="008D2793"/>
    <w:rsid w:val="00AA1D8D"/>
    <w:rsid w:val="00B47730"/>
    <w:rsid w:val="00BF27FC"/>
    <w:rsid w:val="00CB0664"/>
    <w:rsid w:val="00D35211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1E1A66"/>
  <w14:defaultImageDpi w14:val="300"/>
  <w15:docId w15:val="{879936AD-10E5-CE48-ADD7-8F19B345F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298A430-F4A9-0449-836C-B5DA91299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Microsoft Office User</cp:lastModifiedBy>
  <cp:revision>7</cp:revision>
  <dcterms:created xsi:type="dcterms:W3CDTF">2025-03-31T18:33:00Z</dcterms:created>
  <dcterms:modified xsi:type="dcterms:W3CDTF">2025-04-02T20:27:00Z</dcterms:modified>
  <cp:category/>
</cp:coreProperties>
</file>